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Addiction Curriculum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Exercise    </w:t>
      </w:r>
      <w:r>
        <w:t xml:space="preserve">   Healthy Diet    </w:t>
      </w:r>
      <w:r>
        <w:t xml:space="preserve">   Program    </w:t>
      </w:r>
      <w:r>
        <w:t xml:space="preserve">   Case Worker    </w:t>
      </w:r>
      <w:r>
        <w:t xml:space="preserve">   Alcohol    </w:t>
      </w:r>
      <w:r>
        <w:t xml:space="preserve">   Marijuana    </w:t>
      </w:r>
      <w:r>
        <w:t xml:space="preserve">   Hallucinogenics    </w:t>
      </w:r>
      <w:r>
        <w:t xml:space="preserve">   Stimulants    </w:t>
      </w:r>
      <w:r>
        <w:t xml:space="preserve">   Opiates    </w:t>
      </w:r>
      <w:r>
        <w:t xml:space="preserve">   Sports    </w:t>
      </w:r>
      <w:r>
        <w:t xml:space="preserve">   Keeping Busy    </w:t>
      </w:r>
      <w:r>
        <w:t xml:space="preserve">   Working    </w:t>
      </w:r>
      <w:r>
        <w:t xml:space="preserve">   Family    </w:t>
      </w:r>
      <w:r>
        <w:t xml:space="preserve">   Friends    </w:t>
      </w:r>
      <w:r>
        <w:t xml:space="preserve">   Social support    </w:t>
      </w:r>
      <w:r>
        <w:t xml:space="preserve">   Relapse-Prevention    </w:t>
      </w:r>
      <w:r>
        <w:t xml:space="preserve">   Relapse    </w:t>
      </w:r>
      <w:r>
        <w:t xml:space="preserve">   Maintenance    </w:t>
      </w:r>
      <w:r>
        <w:t xml:space="preserve">   Preparation    </w:t>
      </w:r>
      <w:r>
        <w:t xml:space="preserve">   Precontemplation    </w:t>
      </w:r>
      <w:r>
        <w:t xml:space="preserve">   Contemplation    </w:t>
      </w:r>
      <w:r>
        <w:t xml:space="preserve">   Anonymous    </w:t>
      </w:r>
      <w:r>
        <w:t xml:space="preserve">   Alcoholics    </w:t>
      </w:r>
      <w:r>
        <w:t xml:space="preserve">   Narcotics    </w:t>
      </w:r>
      <w:r>
        <w:t xml:space="preserve">   Twelve-steps    </w:t>
      </w:r>
      <w:r>
        <w:t xml:space="preserve">   Coping    </w:t>
      </w:r>
      <w:r>
        <w:t xml:space="preserve">   Addict    </w:t>
      </w:r>
      <w:r>
        <w:t xml:space="preserve">   Addiction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Addiction Curriculum Word Search</dc:title>
  <dcterms:created xsi:type="dcterms:W3CDTF">2021-10-11T00:38:36Z</dcterms:created>
  <dcterms:modified xsi:type="dcterms:W3CDTF">2021-10-11T00:38:36Z</dcterms:modified>
</cp:coreProperties>
</file>