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 In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part of the brain (Brain Parts Fact Sheet)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term use of marijuana can cause permanent memory loss and _______ ______. (Marijuana Fact Sheet)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Neurons that send information from sensory organs to the central nervous system. (Neurotransmission Scavenger Hunt)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person stops using cocaine, ______ levels decrease. (Heroin and Cocaine Fact Sheet)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for initiating and coordinating motor movements and higher cognitive skills like problem solving and thinking.  (Brain Parts Fact Sheet)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charge of making sense of the information you hear. (Brain Parts Fact Sheet)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 the fibers that connect the cerebral cortex with the cerebellum and spinal cord. (Brain Parts Fact Sheet)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in charge of the neuron's activities. (Neurotransmission Fact Sheet)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Step 1: A message travels from the dendrites through the cell body and to the end of the axon. (Neurotransmission Fact Sheet)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Prevents the normal reabsorption of dopamine during neurotransmission. (Heroin and Cocaine Fact Sheet)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Covers the axon to protect it and help messages travel faster and easier.(Neurotransmission Fact Sheet)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Neurons that send information from the central nervous system to muscles or glands. (Neurotransmission Scavenger Hunt)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1921, this man discovered neurotransmitters during an experiment with two frog hearts. (Neurotransmission Scavenger Hunt)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Active ingredient in marijuana. (Marijuana Fact Sheet)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Plays an important role in emotional behavior.  (Brain Parts Fact Sheet)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neurons in the brain is about _________. (Two words, spell out, Neurotransmission Scavenger Hunt)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Receive messages from other neurons. (Neurotransmission Fact Sheet)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Processes sensory information from the whole body.  (Brain Parts Fact Sheet)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Brain cells that do many important things that help neurons. (Neurotransmission Scavenger Hunt)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body temperature, hunger, and thirst.  (Brain Parts Fact Sheet)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Space between the dendrites of one neuron and the axon of another neuron. (Neurotransmission Scavenger Hunt)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Sends messages from the cell body to the dendrites of other neurons. (Neurotransmission Fact Sheet)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Brain's most primitive part (Brain Parts Fact Sheet)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Prescribed for pain. (Prescription Drugs, Inhalants, and the Brain Fact Sheet)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tar, carbon monoxide, and cancer-causing chemicals can be _______ in marijuana smoke than in tobacco smoke. (Marijuana Fact Sheet)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Poisons that affect neurotransmission. (Neurotransmission Scavenger Hunt)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name for sensory neurons (Neurotransmission Scavenger Hunt)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Stores genetic material in neuron (Neurotransmission Scavenger Hunt)</w:t>
            </w:r>
          </w:p>
        </w:tc>
      </w:tr>
    </w:tbl>
    <w:p>
      <w:pPr>
        <w:pStyle w:val="WordBankLarge"/>
      </w:pPr>
      <w:r>
        <w:t xml:space="preserve">   AFFERENT    </w:t>
      </w:r>
      <w:r>
        <w:t xml:space="preserve">   AMYGDALA    </w:t>
      </w:r>
      <w:r>
        <w:t xml:space="preserve">   AXON    </w:t>
      </w:r>
      <w:r>
        <w:t xml:space="preserve">   BRAINSTEM    </w:t>
      </w:r>
      <w:r>
        <w:t xml:space="preserve">   CELLBODY    </w:t>
      </w:r>
      <w:r>
        <w:t xml:space="preserve">   CEREBRALCORTEX    </w:t>
      </w:r>
      <w:r>
        <w:t xml:space="preserve">   COCAINE    </w:t>
      </w:r>
      <w:r>
        <w:t xml:space="preserve">   DENDRITES    </w:t>
      </w:r>
      <w:r>
        <w:t xml:space="preserve">   DOPAMINE    </w:t>
      </w:r>
      <w:r>
        <w:t xml:space="preserve">   FRONTALLOBE    </w:t>
      </w:r>
      <w:r>
        <w:t xml:space="preserve">   GLIALCELLS    </w:t>
      </w:r>
      <w:r>
        <w:t xml:space="preserve">   GREATER    </w:t>
      </w:r>
      <w:r>
        <w:t xml:space="preserve">   HUNDREDBILLION    </w:t>
      </w:r>
      <w:r>
        <w:t xml:space="preserve">   HYPOTHALAMUS    </w:t>
      </w:r>
      <w:r>
        <w:t xml:space="preserve">   LEARNINGPROBLEMS    </w:t>
      </w:r>
      <w:r>
        <w:t xml:space="preserve">   MOTORNEURONS    </w:t>
      </w:r>
      <w:r>
        <w:t xml:space="preserve">   MYELINESHEATH    </w:t>
      </w:r>
      <w:r>
        <w:t xml:space="preserve">   NEUROTOXINS    </w:t>
      </w:r>
      <w:r>
        <w:t xml:space="preserve">   NEUROTRANSMISSION    </w:t>
      </w:r>
      <w:r>
        <w:t xml:space="preserve">   NUCLEUS    </w:t>
      </w:r>
      <w:r>
        <w:t xml:space="preserve">   OPIOIDS    </w:t>
      </w:r>
      <w:r>
        <w:t xml:space="preserve">   OTTOLOEWI    </w:t>
      </w:r>
      <w:r>
        <w:t xml:space="preserve">   PARIETALLOBE    </w:t>
      </w:r>
      <w:r>
        <w:t xml:space="preserve">   PONS    </w:t>
      </w:r>
      <w:r>
        <w:t xml:space="preserve">   SENSORYNEURONS    </w:t>
      </w:r>
      <w:r>
        <w:t xml:space="preserve">   SYNAPSE    </w:t>
      </w:r>
      <w:r>
        <w:t xml:space="preserve">   TEMPORALLOBE    </w:t>
      </w:r>
      <w:r>
        <w:t xml:space="preserve">   TETRAHYDROCANNABINOL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In The Brain</dc:title>
  <dcterms:created xsi:type="dcterms:W3CDTF">2021-10-11T00:38:00Z</dcterms:created>
  <dcterms:modified xsi:type="dcterms:W3CDTF">2021-10-11T00:38:00Z</dcterms:modified>
</cp:coreProperties>
</file>