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Addiction    </w:t>
      </w:r>
      <w:r>
        <w:t xml:space="preserve">   Choice    </w:t>
      </w:r>
      <w:r>
        <w:t xml:space="preserve">   Coping Skills    </w:t>
      </w:r>
      <w:r>
        <w:t xml:space="preserve">   Detox    </w:t>
      </w:r>
      <w:r>
        <w:t xml:space="preserve">   Empathy    </w:t>
      </w:r>
      <w:r>
        <w:t xml:space="preserve">   Enabler    </w:t>
      </w:r>
      <w:r>
        <w:t xml:space="preserve">   Family    </w:t>
      </w:r>
      <w:r>
        <w:t xml:space="preserve">   Gratitude    </w:t>
      </w:r>
      <w:r>
        <w:t xml:space="preserve">   Group    </w:t>
      </w:r>
      <w:r>
        <w:t xml:space="preserve">   Healing    </w:t>
      </w:r>
      <w:r>
        <w:t xml:space="preserve">   Humility    </w:t>
      </w:r>
      <w:r>
        <w:t xml:space="preserve">   Intervention    </w:t>
      </w:r>
      <w:r>
        <w:t xml:space="preserve">   Life    </w:t>
      </w:r>
      <w:r>
        <w:t xml:space="preserve">   Programs    </w:t>
      </w:r>
      <w:r>
        <w:t xml:space="preserve">   Recovery    </w:t>
      </w:r>
      <w:r>
        <w:t xml:space="preserve">   Rehab    </w:t>
      </w:r>
      <w:r>
        <w:t xml:space="preserve">   Relapse    </w:t>
      </w:r>
      <w:r>
        <w:t xml:space="preserve">   Responsibility    </w:t>
      </w:r>
      <w:r>
        <w:t xml:space="preserve">   Selfcare    </w:t>
      </w:r>
      <w:r>
        <w:t xml:space="preserve">   Sober    </w:t>
      </w:r>
      <w:r>
        <w:t xml:space="preserve">   Sponsor    </w:t>
      </w:r>
      <w:r>
        <w:t xml:space="preserve">   Step Work    </w:t>
      </w:r>
      <w:r>
        <w:t xml:space="preserve">   Support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Recovery</dc:title>
  <dcterms:created xsi:type="dcterms:W3CDTF">2021-10-11T00:39:02Z</dcterms:created>
  <dcterms:modified xsi:type="dcterms:W3CDTF">2021-10-11T00:39:02Z</dcterms:modified>
</cp:coreProperties>
</file>