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Addiction Recovery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Sobriety    </w:t>
      </w:r>
      <w:r>
        <w:t xml:space="preserve">   Relapse    </w:t>
      </w:r>
      <w:r>
        <w:t xml:space="preserve">   Rehabilitation    </w:t>
      </w:r>
      <w:r>
        <w:t xml:space="preserve">   Prevention    </w:t>
      </w:r>
      <w:r>
        <w:t xml:space="preserve">   Overdose    </w:t>
      </w:r>
      <w:r>
        <w:t xml:space="preserve">   Loss of Control    </w:t>
      </w:r>
      <w:r>
        <w:t xml:space="preserve">   Impairment    </w:t>
      </w:r>
      <w:r>
        <w:t xml:space="preserve">   Intervention    </w:t>
      </w:r>
      <w:r>
        <w:t xml:space="preserve">   Enabling    </w:t>
      </w:r>
      <w:r>
        <w:t xml:space="preserve">   Detoxification    </w:t>
      </w:r>
      <w:r>
        <w:t xml:space="preserve">   Dependence    </w:t>
      </w:r>
      <w:r>
        <w:t xml:space="preserve">   Abstinence    </w:t>
      </w:r>
      <w:r>
        <w:t xml:space="preserve">   Family Support    </w:t>
      </w:r>
      <w:r>
        <w:t xml:space="preserve">   Triggers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Addiction Recovery</dc:title>
  <dcterms:created xsi:type="dcterms:W3CDTF">2021-10-11T00:39:09Z</dcterms:created>
  <dcterms:modified xsi:type="dcterms:W3CDTF">2021-10-11T00:39:09Z</dcterms:modified>
</cp:coreProperties>
</file>