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relapse    </w:t>
      </w:r>
      <w:r>
        <w:t xml:space="preserve">   who am i    </w:t>
      </w:r>
      <w:r>
        <w:t xml:space="preserve">   recovery    </w:t>
      </w:r>
      <w:r>
        <w:t xml:space="preserve">   incurable    </w:t>
      </w:r>
      <w:r>
        <w:t xml:space="preserve">   negative consequences    </w:t>
      </w:r>
      <w:r>
        <w:t xml:space="preserve">   prison    </w:t>
      </w:r>
      <w:r>
        <w:t xml:space="preserve">   selling    </w:t>
      </w:r>
      <w:r>
        <w:t xml:space="preserve">   stealing    </w:t>
      </w:r>
      <w:r>
        <w:t xml:space="preserve">   hurt family    </w:t>
      </w:r>
      <w:r>
        <w:t xml:space="preserve">   denial    </w:t>
      </w:r>
      <w:r>
        <w:t xml:space="preserve">   insight    </w:t>
      </w:r>
      <w:r>
        <w:t xml:space="preserve">   sponser    </w:t>
      </w:r>
      <w:r>
        <w:t xml:space="preserve">   twelve steps    </w:t>
      </w:r>
      <w:r>
        <w:t xml:space="preserve">   narcotics annonymous    </w:t>
      </w:r>
      <w:r>
        <w:t xml:space="preserve">   self help    </w:t>
      </w:r>
      <w:r>
        <w:t xml:space="preserve">   chronic    </w:t>
      </w:r>
      <w:r>
        <w:t xml:space="preserve">   disease    </w:t>
      </w:r>
      <w:r>
        <w:t xml:space="preserve">   progression    </w:t>
      </w:r>
      <w:r>
        <w:t xml:space="preserve">   preoccupation    </w:t>
      </w:r>
      <w:r>
        <w:t xml:space="preserve">   loss of control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Terms</dc:title>
  <dcterms:created xsi:type="dcterms:W3CDTF">2021-10-11T00:37:50Z</dcterms:created>
  <dcterms:modified xsi:type="dcterms:W3CDTF">2021-10-11T00:37:50Z</dcterms:modified>
</cp:coreProperties>
</file>