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Addiction Word Scramble</w:t>
      </w:r>
    </w:p>
    <w:p>
      <w:pPr>
        <w:pStyle w:val="Questions"/>
      </w:pPr>
      <w:r>
        <w:t xml:space="preserve">1. CDOANDIIT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ORODESVE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NOIEHR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CIDNTEMAOI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TPES WROK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OPRNSOS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TYERHPA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REONDIESPS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ATYIEXN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LLCHAOO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RECVOREY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SGIRERTG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MOOUYSNNA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TEANEMRTT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SSIEAED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AERBH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EBEIPIZESANZNOD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MPMETIAEAHTHMNE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GAECROU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IEVENSSFOGR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Word Scramble</dc:title>
  <dcterms:created xsi:type="dcterms:W3CDTF">2021-10-11T00:38:31Z</dcterms:created>
  <dcterms:modified xsi:type="dcterms:W3CDTF">2021-10-11T00:38:31Z</dcterms:modified>
</cp:coreProperties>
</file>