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Word scramble </w:t>
      </w:r>
    </w:p>
    <w:p>
      <w:pPr>
        <w:pStyle w:val="Questions"/>
      </w:pPr>
      <w:r>
        <w:t xml:space="preserve">1. TOP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VECREROY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ODINTIDAC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DSL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TSNHILAAN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NCICAOE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WEETVL STPSE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PTHTEAEHMMANMIE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OBEZN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AICEFNEF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NAIARAJMU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ATMTNUILS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IDOOIP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HHIERG EORWP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RIMBCAMEDCG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TRNEMTTEA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NFCEAFEI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ETNOIINC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LCLOOHA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ESSSTR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Word scramble </dc:title>
  <dcterms:created xsi:type="dcterms:W3CDTF">2021-10-11T00:38:08Z</dcterms:created>
  <dcterms:modified xsi:type="dcterms:W3CDTF">2021-10-11T00:38:08Z</dcterms:modified>
</cp:coreProperties>
</file>