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Addiction and Recovery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Effort    </w:t>
      </w:r>
      <w:r>
        <w:t xml:space="preserve">   Orientation    </w:t>
      </w:r>
      <w:r>
        <w:t xml:space="preserve">   Education    </w:t>
      </w:r>
      <w:r>
        <w:t xml:space="preserve">   Counseling    </w:t>
      </w:r>
      <w:r>
        <w:t xml:space="preserve">   Faith    </w:t>
      </w:r>
      <w:r>
        <w:t xml:space="preserve">   Church    </w:t>
      </w:r>
      <w:r>
        <w:t xml:space="preserve">   Support    </w:t>
      </w:r>
      <w:r>
        <w:t xml:space="preserve">   Family    </w:t>
      </w:r>
      <w:r>
        <w:t xml:space="preserve">   Aftercare    </w:t>
      </w:r>
      <w:r>
        <w:t xml:space="preserve">   Stress    </w:t>
      </w:r>
      <w:r>
        <w:t xml:space="preserve">   Techniques    </w:t>
      </w:r>
      <w:r>
        <w:t xml:space="preserve">   Peers    </w:t>
      </w:r>
      <w:r>
        <w:t xml:space="preserve">   Therapeutic    </w:t>
      </w:r>
      <w:r>
        <w:t xml:space="preserve">   Team    </w:t>
      </w:r>
      <w:r>
        <w:t xml:space="preserve">   Cycles    </w:t>
      </w:r>
      <w:r>
        <w:t xml:space="preserve">   Management    </w:t>
      </w:r>
      <w:r>
        <w:t xml:space="preserve">   Anger    </w:t>
      </w:r>
      <w:r>
        <w:t xml:space="preserve">   Internal    </w:t>
      </w:r>
      <w:r>
        <w:t xml:space="preserve">   External    </w:t>
      </w:r>
      <w:r>
        <w:t xml:space="preserve">   Triggers    </w:t>
      </w:r>
      <w:r>
        <w:t xml:space="preserve">   Risk    </w:t>
      </w:r>
      <w:r>
        <w:t xml:space="preserve">   Therapy    </w:t>
      </w:r>
      <w:r>
        <w:t xml:space="preserve">   Group    </w:t>
      </w:r>
      <w:r>
        <w:t xml:space="preserve">   Meetings    </w:t>
      </w:r>
      <w:r>
        <w:t xml:space="preserve">   Sponsor    </w:t>
      </w:r>
      <w:r>
        <w:t xml:space="preserve">   Prevention    </w:t>
      </w:r>
      <w:r>
        <w:t xml:space="preserve">   Relapse    </w:t>
      </w:r>
      <w:r>
        <w:t xml:space="preserve">   Rules    </w:t>
      </w:r>
      <w:r>
        <w:t xml:space="preserve">   Sanctions    </w:t>
      </w:r>
      <w:r>
        <w:t xml:space="preserve">   Community    </w:t>
      </w:r>
      <w:r>
        <w:t xml:space="preserve">   Legal    </w:t>
      </w:r>
      <w:r>
        <w:t xml:space="preserve">   Narcotics    </w:t>
      </w:r>
      <w:r>
        <w:t xml:space="preserve">   Alcohol    </w:t>
      </w:r>
      <w:r>
        <w:t xml:space="preserve">   Stages    </w:t>
      </w:r>
      <w:r>
        <w:t xml:space="preserve">   Errors    </w:t>
      </w:r>
      <w:r>
        <w:t xml:space="preserve">   Thinking    </w:t>
      </w:r>
      <w:r>
        <w:t xml:space="preserve">   Treatment    </w:t>
      </w:r>
      <w:r>
        <w:t xml:space="preserve">   Change    </w:t>
      </w:r>
      <w:r>
        <w:t xml:space="preserve">   Addiction    </w:t>
      </w:r>
      <w:r>
        <w:t xml:space="preserve">   Recovery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Addiction and Recovery</dc:title>
  <dcterms:created xsi:type="dcterms:W3CDTF">2021-10-11T00:38:26Z</dcterms:created>
  <dcterms:modified xsi:type="dcterms:W3CDTF">2021-10-11T00:38:26Z</dcterms:modified>
</cp:coreProperties>
</file>