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 and Tobacco</w:t>
      </w:r>
    </w:p>
    <w:p>
      <w:pPr>
        <w:pStyle w:val="Questions"/>
      </w:pPr>
      <w:r>
        <w:t xml:space="preserve">1. DOCADTINI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ENEROALTC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OSSESBNOI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LADEIN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NMCOOSPULI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AONNLATRIAITOZI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TINNOIEC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GECCNIANOR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HPMESMAYE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 and Tobacco</dc:title>
  <dcterms:created xsi:type="dcterms:W3CDTF">2021-10-11T00:38:24Z</dcterms:created>
  <dcterms:modified xsi:type="dcterms:W3CDTF">2021-10-11T00:38:24Z</dcterms:modified>
</cp:coreProperties>
</file>