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and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negative coping    </w:t>
      </w:r>
      <w:r>
        <w:t xml:space="preserve">   peer pressure    </w:t>
      </w:r>
      <w:r>
        <w:t xml:space="preserve">   illegal    </w:t>
      </w:r>
      <w:r>
        <w:t xml:space="preserve">   ask for help    </w:t>
      </w:r>
      <w:r>
        <w:t xml:space="preserve">   addiction    </w:t>
      </w:r>
      <w:r>
        <w:t xml:space="preserve">   abuse    </w:t>
      </w:r>
      <w:r>
        <w:t xml:space="preserve">   physical control    </w:t>
      </w:r>
      <w:r>
        <w:t xml:space="preserve">   coordination    </w:t>
      </w:r>
      <w:r>
        <w:t xml:space="preserve">   decision making    </w:t>
      </w:r>
      <w:r>
        <w:t xml:space="preserve">   memory loss    </w:t>
      </w:r>
      <w:r>
        <w:t xml:space="preserve">   increased risk of assault    </w:t>
      </w:r>
      <w:r>
        <w:t xml:space="preserve">   death    </w:t>
      </w:r>
      <w:r>
        <w:t xml:space="preserve">   injuries    </w:t>
      </w:r>
      <w:r>
        <w:t xml:space="preserve">   say no to drugs    </w:t>
      </w:r>
      <w:r>
        <w:t xml:space="preserve">   danger    </w:t>
      </w:r>
      <w:r>
        <w:t xml:space="preserve">   be drug free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and the Brain</dc:title>
  <dcterms:created xsi:type="dcterms:W3CDTF">2021-10-11T00:38:03Z</dcterms:created>
  <dcterms:modified xsi:type="dcterms:W3CDTF">2021-10-11T00:38:03Z</dcterms:modified>
</cp:coreProperties>
</file>