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use stays in system for 7-10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heroin?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 component in otp programs(not medication)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short-lived high that cannot compare to first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half life of  24-50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FAITH BASED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opiate users 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DSM term for opiate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important role for the team for a person's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will see or hear things 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we score potential on suicide risk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stay in your urine up to 45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core function that all staff communicates for a patient's progress/status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core functions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2021-10-11T00:38:21Z</dcterms:created>
  <dcterms:modified xsi:type="dcterms:W3CDTF">2021-10-11T00:38:21Z</dcterms:modified>
</cp:coreProperties>
</file>