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 to Narcotics: Opioid Epidemic in the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1800s which group made up 69 percent of opioid addicts?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Whitin society what has caused many struggling with addiction to stray away from and refuse to seek treatment/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states have enacted a Good Samaritan or 911 drug immunity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Catholic Charities of Orange, Sullivan, and Ulster take on a ______________ approach in  their recovery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the 1870s to the 1910s Chinese immigrants were responsible for operating what in major Western 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opiod did Mrs. Dubose, from the novel TKAM become addicted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"Do not get drunk on wine, which leads to ___________. Instead be filled with the Spirt.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1895, doctors in the US turned to other forms of medication rather than opioids such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organization founded by Gary Mendell.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narcotics bind to opioid receptors, what feel-good neurotransmitters of the brain are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the Pope addiction is a form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Opioids are also referred to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2290 of the catechism states that the use of drugs except on therapeutic grounds is an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plant are opioids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2290 0f the catechism the virtue of temperance disposes us to avoid every kind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Sharing syringes has caused more people to contract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to Narcotics: Opioid Epidemic in the USA</dc:title>
  <dcterms:created xsi:type="dcterms:W3CDTF">2022-01-17T03:29:45Z</dcterms:created>
  <dcterms:modified xsi:type="dcterms:W3CDTF">2022-01-17T03:29:45Z</dcterms:modified>
</cp:coreProperties>
</file>