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Addictions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video games    </w:t>
      </w:r>
      <w:r>
        <w:t xml:space="preserve">   money    </w:t>
      </w:r>
      <w:r>
        <w:t xml:space="preserve">   television    </w:t>
      </w:r>
      <w:r>
        <w:t xml:space="preserve">   sugar    </w:t>
      </w:r>
      <w:r>
        <w:t xml:space="preserve">   steroids    </w:t>
      </w:r>
      <w:r>
        <w:t xml:space="preserve">   sleeping    </w:t>
      </w:r>
      <w:r>
        <w:t xml:space="preserve">   painkillers    </w:t>
      </w:r>
      <w:r>
        <w:t xml:space="preserve">   laziness    </w:t>
      </w:r>
      <w:r>
        <w:t xml:space="preserve">   hoarding    </w:t>
      </w:r>
      <w:r>
        <w:t xml:space="preserve">   gambling    </w:t>
      </w:r>
      <w:r>
        <w:t xml:space="preserve">   food    </w:t>
      </w:r>
      <w:r>
        <w:t xml:space="preserve">   ego    </w:t>
      </w:r>
      <w:r>
        <w:t xml:space="preserve">   exercising    </w:t>
      </w:r>
      <w:r>
        <w:t xml:space="preserve">   caffeine    </w:t>
      </w:r>
      <w:r>
        <w:t xml:space="preserve">   anorexia    </w:t>
      </w:r>
      <w:r>
        <w:t xml:space="preserve">   bulimia    </w:t>
      </w:r>
      <w:r>
        <w:t xml:space="preserve">   anime    </w:t>
      </w:r>
      <w:r>
        <w:t xml:space="preserve">   antidepressants    </w:t>
      </w:r>
      <w:r>
        <w:t xml:space="preserve">   medication    </w:t>
      </w:r>
      <w:r>
        <w:t xml:space="preserve">   sex    </w:t>
      </w:r>
      <w:r>
        <w:t xml:space="preserve">   self harm    </w:t>
      </w:r>
      <w:r>
        <w:t xml:space="preserve">   drugs    </w:t>
      </w:r>
      <w:r>
        <w:t xml:space="preserve">   smoking    </w:t>
      </w:r>
      <w:r>
        <w:t xml:space="preserve">   alcohol    </w:t>
      </w:r>
      <w:r>
        <w:t xml:space="preserve">   internet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Addictions</dc:title>
  <dcterms:created xsi:type="dcterms:W3CDTF">2021-10-11T00:37:45Z</dcterms:created>
  <dcterms:modified xsi:type="dcterms:W3CDTF">2021-10-11T00:37:45Z</dcterms:modified>
</cp:coreProperties>
</file>