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relapse    </w:t>
      </w:r>
      <w:r>
        <w:t xml:space="preserve">   wine    </w:t>
      </w:r>
      <w:r>
        <w:t xml:space="preserve">   beer    </w:t>
      </w:r>
      <w:r>
        <w:t xml:space="preserve">   functioning alcoholic    </w:t>
      </w:r>
      <w:r>
        <w:t xml:space="preserve">   binge drinking    </w:t>
      </w:r>
      <w:r>
        <w:t xml:space="preserve">   recovery    </w:t>
      </w:r>
      <w:r>
        <w:t xml:space="preserve">   counseling    </w:t>
      </w:r>
      <w:r>
        <w:t xml:space="preserve">   treatment    </w:t>
      </w:r>
      <w:r>
        <w:t xml:space="preserve">   intervention    </w:t>
      </w:r>
      <w:r>
        <w:t xml:space="preserve">   coping    </w:t>
      </w:r>
      <w:r>
        <w:t xml:space="preserve">   stress    </w:t>
      </w:r>
      <w:r>
        <w:t xml:space="preserve">   anxiety    </w:t>
      </w:r>
      <w:r>
        <w:t xml:space="preserve">   depression    </w:t>
      </w:r>
      <w:r>
        <w:t xml:space="preserve">   peer pressure    </w:t>
      </w:r>
      <w:r>
        <w:t xml:space="preserve">   excessive    </w:t>
      </w:r>
      <w:r>
        <w:t xml:space="preserve">   disease    </w:t>
      </w:r>
      <w:r>
        <w:t xml:space="preserve">   drugs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2021-10-12T13:53:03Z</dcterms:created>
  <dcterms:modified xsi:type="dcterms:W3CDTF">2021-10-12T13:53:03Z</dcterms:modified>
</cp:coreProperties>
</file>