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return to a previous bad condition or a worse way of life after making an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mental illness in which someone eats in an uncontrolled way and in large amounts, then vomits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cannot stop doing or using something, especially something harmful, e.g. "drug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unable to give up the habit of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need of increased consumption of the substance to achieve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to "addiction"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happening in the same way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 ..... symptoms" -  unpleasant physical and mental effects that result when you stop doing or taking something, especially a drug, that has become a habit: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compulsive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"substance ..." - the regular use of illegal or harmful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 of being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"mood ...." - pleasure derived from the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"... effect" - negative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Addictions</dc:title>
  <dcterms:created xsi:type="dcterms:W3CDTF">2021-10-12T13:53:05Z</dcterms:created>
  <dcterms:modified xsi:type="dcterms:W3CDTF">2021-10-12T13:53:05Z</dcterms:modified>
</cp:coreProperties>
</file>