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Listen to God's word    </w:t>
      </w:r>
      <w:r>
        <w:t xml:space="preserve">   Cut Your Addictions    </w:t>
      </w:r>
      <w:r>
        <w:t xml:space="preserve">   Bible    </w:t>
      </w:r>
      <w:r>
        <w:t xml:space="preserve">   Books    </w:t>
      </w:r>
      <w:r>
        <w:t xml:space="preserve">   Rice    </w:t>
      </w:r>
      <w:r>
        <w:t xml:space="preserve">   Bread    </w:t>
      </w:r>
      <w:r>
        <w:t xml:space="preserve">   Chicken    </w:t>
      </w:r>
      <w:r>
        <w:t xml:space="preserve">   Sugar    </w:t>
      </w:r>
      <w:r>
        <w:t xml:space="preserve">   Drugs    </w:t>
      </w:r>
      <w:r>
        <w:t xml:space="preserve">   Tablets    </w:t>
      </w:r>
      <w:r>
        <w:t xml:space="preserve">   I-Pads    </w:t>
      </w:r>
      <w:r>
        <w:t xml:space="preserve">   TV    </w:t>
      </w:r>
      <w:r>
        <w:t xml:space="preserve">   Laptops    </w:t>
      </w:r>
      <w:r>
        <w:t xml:space="preserve">   Phones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Addictions</dc:title>
  <dcterms:created xsi:type="dcterms:W3CDTF">2021-10-12T13:53:39Z</dcterms:created>
  <dcterms:modified xsi:type="dcterms:W3CDTF">2021-10-12T13:53:39Z</dcterms:modified>
</cp:coreProperties>
</file>