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research is correlational. Certain traits may be present in people with addictions but this may just be coincidence or due to a third factor.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Latkin et al (2004) found the probability of drug abuse was related to the number of members within an individual’s social network who used drugs.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Women are more likely to light up in stressful situations than men. _____________  explanation fails to address gender differences.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response is reinforce after an unpredictable number of responses.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Exaggerated self-confidence in their ability to ‘beat the system’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Intervention studies tend to ignore sibling influences.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researchers blocked transmission of the neurotransmitter glutamate, which results in a decrease in nicotine intake and nicotine seeking in the animals.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____________ leads to addiction, does coping lead to abstinence?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some responses are reinforced, compared to full reinforcement where every response is reinforced.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advantage of _______________ explanation is that they can explain why some people develop addictive behaviours, yet others who have the same environmental experiences and life pressures do not.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tendency to remember and overestimate wins while forgetting about, underestimating or rationalising losses.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constantly losing but constantly nearly wining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Addictions</dc:title>
  <dcterms:created xsi:type="dcterms:W3CDTF">2021-10-12T13:51:51Z</dcterms:created>
  <dcterms:modified xsi:type="dcterms:W3CDTF">2021-10-12T13:51:51Z</dcterms:modified>
</cp:coreProperties>
</file>