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person experiences negative consequences from the use of AOD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short and simple 4-item alcohol screening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Compulsive use of AOD regardless of the consequences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10-item questionnaire that can be used as a self-report survey or as a part of a structured interview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Continued use of AOD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cluster of cognitive, behavioral, or physiological symptoms indicating that an individual continues using AOD despite significant problems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brief procedure used to identify individuals with possible problems or who are at risk for developing a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25 item inventory of drinking habits that simple to administer and score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semi-structured interview designed to assess seven potential problem areas for clients referred for substance abuse treatment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ingestion of AOD without the experience of any negative consequences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Addictions Crossword Puzzle</dc:title>
  <dcterms:created xsi:type="dcterms:W3CDTF">2021-10-12T13:52:09Z</dcterms:created>
  <dcterms:modified xsi:type="dcterms:W3CDTF">2021-10-12T13:52:09Z</dcterms:modified>
</cp:coreProperties>
</file>