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Addictions Word Scramble</w:t>
      </w:r>
    </w:p>
    <w:p>
      <w:pPr>
        <w:pStyle w:val="Questions"/>
      </w:pPr>
      <w:r>
        <w:t xml:space="preserve">1. CACINOE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IOCNENTI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ESECXEIR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POHSINPG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CKBAOEOF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BGLMNGIA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NUSSEBD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HLCOOAL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KRESAIPNILL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Addictions Word Scramble</dc:title>
  <dcterms:created xsi:type="dcterms:W3CDTF">2021-10-12T13:51:37Z</dcterms:created>
  <dcterms:modified xsi:type="dcterms:W3CDTF">2021-10-12T13:51:37Z</dcterms:modified>
</cp:coreProperties>
</file>