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Addictions</w:t>
      </w:r>
    </w:p>
    <w:p>
      <w:pPr>
        <w:pStyle w:val="Questions"/>
      </w:pPr>
      <w:r>
        <w:t xml:space="preserve">1. AESBU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ESAGST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HLLCOOA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URGDS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ERESLPA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AMTTLEDENRI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SSRIHIOCR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TNXIOIAECTD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AMRHLUF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ACSCSE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NIFECOFE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ISPTLAC SRGUYER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NICEAOC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FOOD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OIDVE EGAMS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Addictions</dc:title>
  <dcterms:created xsi:type="dcterms:W3CDTF">2021-10-12T13:52:12Z</dcterms:created>
  <dcterms:modified xsi:type="dcterms:W3CDTF">2021-10-12T13:52:12Z</dcterms:modified>
</cp:coreProperties>
</file>