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Addictive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lower blood pressure, decrease heart rate, &amp; block stimulatory responses (calm nerves)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derivatives of testosterone; increase strength &amp; endurance, increase recovery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fear of becoming obese, disturbed body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alertness, reduce fatigue, &amp; may increase competitiveness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Pattern of psychoactive substance use.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help eliminate fluids from tissues (temp. weight loss)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 pain through psychological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chemically produced drug to be chemically similar to those of already existing drugs; increase strength, endurance, &amp;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or condition of being addicted to a particular substance, thing,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pattern of uncontrollable food bingeing followed by purging.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Addictive Behaviors</dc:title>
  <dcterms:created xsi:type="dcterms:W3CDTF">2021-10-12T13:52:05Z</dcterms:created>
  <dcterms:modified xsi:type="dcterms:W3CDTF">2021-10-12T13:52:05Z</dcterms:modified>
</cp:coreProperties>
</file>