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Addie Bell's Shortcut to Growing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Addie want to have a boyfriend just like her older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box to put your jewelry in it is called a BLANK BLANK (Hint two words.)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Once someone turn sixteen they are able to get there BLANK BLANK ( Hint two words.)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Addie walks in the hallway and falls in BLANK with a guy named Conner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Addie decides to make a BLANK. ( hint something you do on a star or your birthday.)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night of Addie's twelfth  Blank, she decides to have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Addie wants to be the most BLANK girl in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book Addie is a seventh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is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Addy and Grace have been together since Pre-K. They are BLANK BLANK. ( hint two words.)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Addie wishes that she was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Addie's best friend is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book when Addie and Clementine were little, they would fight all the time. Clementine was Addie's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Addie's birthday, her neighbor Mrs. Toodles, an BLANK lady who gave her a magic jewelry box.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Addie Bell's Shortcut to Growing Up</dc:title>
  <dcterms:created xsi:type="dcterms:W3CDTF">2021-10-12T13:51:56Z</dcterms:created>
  <dcterms:modified xsi:type="dcterms:W3CDTF">2021-10-12T13:51:56Z</dcterms:modified>
</cp:coreProperties>
</file>