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Adding,Subtracting,Multiplying,and Dividing 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-24/6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18•-7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-189/21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-2+4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5+8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11•-4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-2097+986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33•-5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1.512/5.4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-60,916/97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9- -10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Adding,Subtracting,Multiplying,and Dividing integers</dc:title>
  <dcterms:created xsi:type="dcterms:W3CDTF">2021-10-11T00:38:16Z</dcterms:created>
  <dcterms:modified xsi:type="dcterms:W3CDTF">2021-10-11T00:38:16Z</dcterms:modified>
</cp:coreProperties>
</file>