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Adding Endings to Short Vowel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swimming    </w:t>
      </w:r>
      <w:r>
        <w:t xml:space="preserve">   swim    </w:t>
      </w:r>
      <w:r>
        <w:t xml:space="preserve">   filling    </w:t>
      </w:r>
      <w:r>
        <w:t xml:space="preserve">   fill    </w:t>
      </w:r>
      <w:r>
        <w:t xml:space="preserve">   planning    </w:t>
      </w:r>
      <w:r>
        <w:t xml:space="preserve">   plan    </w:t>
      </w:r>
      <w:r>
        <w:t xml:space="preserve">   controlled    </w:t>
      </w:r>
      <w:r>
        <w:t xml:space="preserve">   control    </w:t>
      </w:r>
      <w:r>
        <w:t xml:space="preserve">   scarred    </w:t>
      </w:r>
      <w:r>
        <w:t xml:space="preserve">   scar    </w:t>
      </w:r>
      <w:r>
        <w:t xml:space="preserve">   cutting    </w:t>
      </w:r>
      <w:r>
        <w:t xml:space="preserve">   cut    </w:t>
      </w:r>
      <w:r>
        <w:t xml:space="preserve">   starring    </w:t>
      </w:r>
      <w:r>
        <w:t xml:space="preserve">   star    </w:t>
      </w:r>
      <w:r>
        <w:t xml:space="preserve">   \hopping    </w:t>
      </w:r>
      <w:r>
        <w:t xml:space="preserve">   hop    </w:t>
      </w:r>
      <w:r>
        <w:t xml:space="preserve">   wrapping    </w:t>
      </w:r>
      <w:r>
        <w:t xml:space="preserve">   wrap    </w:t>
      </w:r>
      <w:r>
        <w:t xml:space="preserve">   robbing    </w:t>
      </w:r>
      <w:r>
        <w:t xml:space="preserve">   rob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Adding Endings to Short Vowel Sounds</dc:title>
  <dcterms:created xsi:type="dcterms:W3CDTF">2021-10-11T00:38:27Z</dcterms:created>
  <dcterms:modified xsi:type="dcterms:W3CDTF">2021-10-11T00:38:27Z</dcterms:modified>
</cp:coreProperties>
</file>