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Adding &amp; Subtracting Fractions and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2/4+1/4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9.65-6.6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5.145-2.14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5/8-3/8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2.5-1.2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12.24-3.23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4.456-3.1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2.3+3.6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6/7-1/7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5/6+5/6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5/10+2/10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2.352+3.6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14/13-4/13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8/15+2/15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14.23-7.2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7/9+1/9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9/10-1/10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11/12+4/12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7.67+2.3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6.23+1.4</w:t>
            </w:r>
          </w:p>
        </w:tc>
      </w:tr>
    </w:tbl>
    <w:p>
      <w:pPr>
        <w:pStyle w:val="WordBankMedium"/>
      </w:pPr>
      <w:r>
        <w:t xml:space="preserve">   3/4    </w:t>
      </w:r>
      <w:r>
        <w:t xml:space="preserve">   2/8    </w:t>
      </w:r>
      <w:r>
        <w:t xml:space="preserve">   5/7    </w:t>
      </w:r>
      <w:r>
        <w:t xml:space="preserve">   7/10    </w:t>
      </w:r>
      <w:r>
        <w:t xml:space="preserve">   10/13    </w:t>
      </w:r>
      <w:r>
        <w:t xml:space="preserve">   8/9    </w:t>
      </w:r>
      <w:r>
        <w:t xml:space="preserve">   8/10    </w:t>
      </w:r>
      <w:r>
        <w:t xml:space="preserve">   10/6    </w:t>
      </w:r>
      <w:r>
        <w:t xml:space="preserve">   10/15    </w:t>
      </w:r>
      <w:r>
        <w:t xml:space="preserve">   15/12    </w:t>
      </w:r>
      <w:r>
        <w:t xml:space="preserve">   7.63    </w:t>
      </w:r>
      <w:r>
        <w:t xml:space="preserve">   7.03    </w:t>
      </w:r>
      <w:r>
        <w:t xml:space="preserve">   3.005    </w:t>
      </w:r>
      <w:r>
        <w:t xml:space="preserve">   5.9    </w:t>
      </w:r>
      <w:r>
        <w:t xml:space="preserve">   9.97    </w:t>
      </w:r>
      <w:r>
        <w:t xml:space="preserve">   1.356    </w:t>
      </w:r>
      <w:r>
        <w:t xml:space="preserve">   5.952    </w:t>
      </w:r>
      <w:r>
        <w:t xml:space="preserve">   9.01    </w:t>
      </w:r>
      <w:r>
        <w:t xml:space="preserve">   1.3    </w:t>
      </w:r>
      <w:r>
        <w:t xml:space="preserve">   3.05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&amp; Subtracting Fractions and Decimals</dc:title>
  <dcterms:created xsi:type="dcterms:W3CDTF">2021-10-12T13:51:43Z</dcterms:created>
  <dcterms:modified xsi:type="dcterms:W3CDTF">2021-10-12T13:51:43Z</dcterms:modified>
</cp:coreProperties>
</file>