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Adding  Suffixes: Vowel Alternations Accented to Unaccented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sail    </w:t>
      </w:r>
      <w:r>
        <w:t xml:space="preserve">   someone    </w:t>
      </w:r>
      <w:r>
        <w:t xml:space="preserve">   possible    </w:t>
      </w:r>
      <w:r>
        <w:t xml:space="preserve">   count    </w:t>
      </w:r>
      <w:r>
        <w:t xml:space="preserve">   speed    </w:t>
      </w:r>
      <w:r>
        <w:t xml:space="preserve">   rolled    </w:t>
      </w:r>
      <w:r>
        <w:t xml:space="preserve">   middle    </w:t>
      </w:r>
      <w:r>
        <w:t xml:space="preserve">   build    </w:t>
      </w:r>
      <w:r>
        <w:t xml:space="preserve">   natural    </w:t>
      </w:r>
      <w:r>
        <w:t xml:space="preserve">   consonant    </w:t>
      </w:r>
      <w:r>
        <w:t xml:space="preserve">   tiny    </w:t>
      </w:r>
      <w:r>
        <w:t xml:space="preserve">   translation    </w:t>
      </w:r>
      <w:r>
        <w:t xml:space="preserve">   translate    </w:t>
      </w:r>
      <w:r>
        <w:t xml:space="preserve">   preparation    </w:t>
      </w:r>
      <w:r>
        <w:t xml:space="preserve">   inspiration    </w:t>
      </w:r>
      <w:r>
        <w:t xml:space="preserve">   perspiration    </w:t>
      </w:r>
      <w:r>
        <w:t xml:space="preserve">   opposition    </w:t>
      </w:r>
      <w:r>
        <w:t xml:space="preserve">   mobility    </w:t>
      </w:r>
      <w:r>
        <w:t xml:space="preserve">   metallic    </w:t>
      </w:r>
      <w:r>
        <w:t xml:space="preserve">   combination    </w:t>
      </w:r>
      <w:r>
        <w:t xml:space="preserve">   familiarity    </w:t>
      </w:r>
      <w:r>
        <w:t xml:space="preserve">   prepare    </w:t>
      </w:r>
      <w:r>
        <w:t xml:space="preserve">   inspire    </w:t>
      </w:r>
      <w:r>
        <w:t xml:space="preserve">   perspire    </w:t>
      </w:r>
      <w:r>
        <w:t xml:space="preserve">   oppose    </w:t>
      </w:r>
      <w:r>
        <w:t xml:space="preserve">   mobile    </w:t>
      </w:r>
      <w:r>
        <w:t xml:space="preserve">   metal    </w:t>
      </w:r>
      <w:r>
        <w:t xml:space="preserve">   combine    </w:t>
      </w:r>
      <w:r>
        <w:t xml:space="preserve">   familiar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 Suffixes: Vowel Alternations Accented to Unaccented</dc:title>
  <dcterms:created xsi:type="dcterms:W3CDTF">2021-10-12T13:52:21Z</dcterms:created>
  <dcterms:modified xsi:type="dcterms:W3CDTF">2021-10-12T13:52:21Z</dcterms:modified>
</cp:coreProperties>
</file>