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an  'e' changes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cute    </w:t>
      </w:r>
      <w:r>
        <w:t xml:space="preserve">   cut    </w:t>
      </w:r>
      <w:r>
        <w:t xml:space="preserve">   use    </w:t>
      </w:r>
      <w:r>
        <w:t xml:space="preserve">   us    </w:t>
      </w:r>
      <w:r>
        <w:t xml:space="preserve">   tube    </w:t>
      </w:r>
      <w:r>
        <w:t xml:space="preserve">   tub    </w:t>
      </w:r>
      <w:r>
        <w:t xml:space="preserve">   cube    </w:t>
      </w:r>
      <w:r>
        <w:t xml:space="preserve">   cub    </w:t>
      </w:r>
      <w:r>
        <w:t xml:space="preserve">   spite    </w:t>
      </w:r>
      <w:r>
        <w:t xml:space="preserve">   spit    </w:t>
      </w:r>
      <w:r>
        <w:t xml:space="preserve">   bite    </w:t>
      </w:r>
      <w:r>
        <w:t xml:space="preserve">   bit    </w:t>
      </w:r>
      <w:r>
        <w:t xml:space="preserve">   ripe    </w:t>
      </w:r>
      <w:r>
        <w:t xml:space="preserve">   rip    </w:t>
      </w:r>
      <w:r>
        <w:t xml:space="preserve">   pipe    </w:t>
      </w:r>
      <w:r>
        <w:t xml:space="preserve">   pip    </w:t>
      </w:r>
      <w:r>
        <w:t xml:space="preserve">   wine    </w:t>
      </w:r>
      <w:r>
        <w:t xml:space="preserve">   win    </w:t>
      </w:r>
      <w:r>
        <w:t xml:space="preserve">   spine    </w:t>
      </w:r>
      <w:r>
        <w:t xml:space="preserve">   spin    </w:t>
      </w:r>
      <w:r>
        <w:t xml:space="preserve">   pine    </w:t>
      </w:r>
      <w:r>
        <w:t xml:space="preserve">   pin    </w:t>
      </w:r>
      <w:r>
        <w:t xml:space="preserve">   fine    </w:t>
      </w:r>
      <w:r>
        <w:t xml:space="preserve">   fin    </w:t>
      </w:r>
      <w:r>
        <w:t xml:space="preserve">   slide    </w:t>
      </w:r>
      <w:r>
        <w:t xml:space="preserve">   slid    </w:t>
      </w:r>
      <w:r>
        <w:t xml:space="preserve">   ride    </w:t>
      </w:r>
      <w:r>
        <w:t xml:space="preserve">   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  'e' changes a word</dc:title>
  <dcterms:created xsi:type="dcterms:W3CDTF">2021-10-11T00:38:03Z</dcterms:created>
  <dcterms:modified xsi:type="dcterms:W3CDTF">2021-10-11T00:38:03Z</dcterms:modified>
</cp:coreProperties>
</file>