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Adding and Subtracting Decimals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0.55 + 0.503 =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12.4 - 8.34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0.2 + 0.33 = 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5.287 + 4.1 =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0.65 - 0.2 =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37 - 4.9 =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 + 1.315 + 0.68 = 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9.784 - 7.2 = 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6.74 - 5.2 = 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32 + 4.12 + 43.5 =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Adding and Subtracting Decimals</dc:title>
  <dcterms:created xsi:type="dcterms:W3CDTF">2021-10-11T00:37:43Z</dcterms:created>
  <dcterms:modified xsi:type="dcterms:W3CDTF">2021-10-11T00:37:43Z</dcterms:modified>
</cp:coreProperties>
</file>