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697.001 - 554.35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7456-45.67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9.045+94.321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9956.75+12.06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9.458 - 3.754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35.245-27.456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19.995-11.123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425.4 + 94.24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1.245-0.695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45.119+ 56.189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948-13.14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113.458+69.69 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Decimals</dc:title>
  <dcterms:created xsi:type="dcterms:W3CDTF">2021-10-11T00:37:45Z</dcterms:created>
  <dcterms:modified xsi:type="dcterms:W3CDTF">2021-10-11T00:37:45Z</dcterms:modified>
</cp:coreProperties>
</file>