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and Subtracting 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1305.06 + 27.829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6007.2 - 938.96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75.06 - 7.355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25.4 - 8.935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99.995 + 87.654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27005.7 + 832.68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135.9 - 26.82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670.04 - 39.257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68.7 + 5.85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7249.7 + 24.68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and Subtracting Decimals</dc:title>
  <dcterms:created xsi:type="dcterms:W3CDTF">2021-10-11T00:39:29Z</dcterms:created>
  <dcterms:modified xsi:type="dcterms:W3CDTF">2021-10-11T00:39:29Z</dcterms:modified>
</cp:coreProperties>
</file>