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Decimals Match!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25.56+43.2=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68.76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34.75-0.35=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52.3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52.7-0.4=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25.79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25+0.79=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3.8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57.95-0.52=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32.06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30.81+1.25=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111,111,111.111,111-111,111,111,.111,111=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34.40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2-799=1.001=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70.8532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35.1111+35.7421=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57.43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52+75.9=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127.9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Decimals Match!</dc:title>
  <dcterms:created xsi:type="dcterms:W3CDTF">2021-10-11T00:38:57Z</dcterms:created>
  <dcterms:modified xsi:type="dcterms:W3CDTF">2021-10-11T00:38:57Z</dcterms:modified>
</cp:coreProperties>
</file>