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14.807 + 158.3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247.217 - 12.9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74 - 8.63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500 - 21.708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23.5 + 14.879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85.6 - 9.147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 + 62.17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148.36 + 271.28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12.1 + 14.88 + 3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15.7 - 2.378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 + 7.08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Decimals</dc:title>
  <dcterms:created xsi:type="dcterms:W3CDTF">2021-10-11T00:38:32Z</dcterms:created>
  <dcterms:modified xsi:type="dcterms:W3CDTF">2021-10-11T00:38:32Z</dcterms:modified>
</cp:coreProperties>
</file>