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and Subtracting Fraction Crossword By Eliane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5/7 + 3/7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6/1 + 4/7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11/25 - 7/21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6/12 + 4/7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17/24 + 3/4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9/11 - 3/4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2/8 - 1/5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3/4 + 8/11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2/5 +  5/5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3/4 - 8/11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5/7 + 2/3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9/13 + 2/2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14/15 - 13/15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10/12 - 6/8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4/6 - 2/3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4/5 + 2/3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7/12 - 5/10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and Subtracting Fraction Crossword By Eliane</dc:title>
  <dcterms:created xsi:type="dcterms:W3CDTF">2021-10-11T00:38:09Z</dcterms:created>
  <dcterms:modified xsi:type="dcterms:W3CDTF">2021-10-11T00:38:09Z</dcterms:modified>
</cp:coreProperties>
</file>