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and Subtracting 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4-(+5)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Minus and minus together makes?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and positive together makes?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-6-5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 and negative next to eachother makes?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(-3)+_____+7=-2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-5+(+8)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_____+(-10)+3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18+9+19+-8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5+(-2)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Integers</dc:title>
  <dcterms:created xsi:type="dcterms:W3CDTF">2021-10-11T00:38:48Z</dcterms:created>
  <dcterms:modified xsi:type="dcterms:W3CDTF">2021-10-11T00:38:48Z</dcterms:modified>
</cp:coreProperties>
</file>