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Adding and Subtracting Mixed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1/2 + 2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5/12 - 3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1/2 - 3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1/2 - 2 2/3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1/2 - 2 5/9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1/2 + 5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10/11 - 1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3/4 - 5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1/4 - 2 3/8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1/2 - 1 1/2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Mixed Fractions</dc:title>
  <dcterms:created xsi:type="dcterms:W3CDTF">2021-10-11T00:38:05Z</dcterms:created>
  <dcterms:modified xsi:type="dcterms:W3CDTF">2021-10-11T00:38:05Z</dcterms:modified>
</cp:coreProperties>
</file>