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and subtracting fractions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2/40 +4/5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4/20 + 5/10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8/20 + 2/10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2/20 + 5/10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7/60 + 6/12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7/50 + 6/10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4/80 + 5/10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9/50 + 1/5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5/40 + 5/10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5/50 + 4/10</w:t>
            </w:r>
          </w:p>
        </w:tc>
      </w:tr>
    </w:tbl>
    <w:p>
      <w:pPr>
        <w:pStyle w:val="WordBankMedium"/>
      </w:pPr>
      <w:r>
        <w:t xml:space="preserve">   17/20    </w:t>
      </w:r>
      <w:r>
        <w:t xml:space="preserve">   1/2    </w:t>
      </w:r>
      <w:r>
        <w:t xml:space="preserve">   19/50    </w:t>
      </w:r>
      <w:r>
        <w:t xml:space="preserve">   37/50    </w:t>
      </w:r>
      <w:r>
        <w:t xml:space="preserve">   3/5    </w:t>
      </w:r>
      <w:r>
        <w:t xml:space="preserve">   37/60    </w:t>
      </w:r>
      <w:r>
        <w:t xml:space="preserve">   11/20    </w:t>
      </w:r>
      <w:r>
        <w:t xml:space="preserve">   7/10    </w:t>
      </w:r>
      <w:r>
        <w:t xml:space="preserve">   5/8    </w:t>
      </w:r>
      <w:r>
        <w:t xml:space="preserve">   6/10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and subtracting fractions </dc:title>
  <dcterms:created xsi:type="dcterms:W3CDTF">2021-10-11T00:38:25Z</dcterms:created>
  <dcterms:modified xsi:type="dcterms:W3CDTF">2021-10-11T00:38:25Z</dcterms:modified>
</cp:coreProperties>
</file>