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Adding -ed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Shouted    </w:t>
      </w:r>
      <w:r>
        <w:t xml:space="preserve">   Twirled    </w:t>
      </w:r>
      <w:r>
        <w:t xml:space="preserve">   Watched    </w:t>
      </w:r>
      <w:r>
        <w:t xml:space="preserve">   Tracked    </w:t>
      </w:r>
      <w:r>
        <w:t xml:space="preserve">   Winked    </w:t>
      </w:r>
      <w:r>
        <w:t xml:space="preserve">   Climbed    </w:t>
      </w:r>
      <w:r>
        <w:t xml:space="preserve">   Pinched    </w:t>
      </w:r>
      <w:r>
        <w:t xml:space="preserve">   Snatched    </w:t>
      </w:r>
      <w:r>
        <w:t xml:space="preserve">   Yawned    </w:t>
      </w:r>
      <w:r>
        <w:t xml:space="preserve">   Blushed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Adding -ed</dc:title>
  <dcterms:created xsi:type="dcterms:W3CDTF">2021-10-12T13:52:16Z</dcterms:created>
  <dcterms:modified xsi:type="dcterms:W3CDTF">2021-10-12T13:52:16Z</dcterms:modified>
</cp:coreProperties>
</file>