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Adding -ed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asked    </w:t>
      </w:r>
      <w:r>
        <w:t xml:space="preserve">   bounced    </w:t>
      </w:r>
      <w:r>
        <w:t xml:space="preserve">   boxed    </w:t>
      </w:r>
      <w:r>
        <w:t xml:space="preserve">   cried    </w:t>
      </w:r>
      <w:r>
        <w:t xml:space="preserve">   grabbed    </w:t>
      </w:r>
      <w:r>
        <w:t xml:space="preserve">   hopped    </w:t>
      </w:r>
      <w:r>
        <w:t xml:space="preserve">   hurried    </w:t>
      </w:r>
      <w:r>
        <w:t xml:space="preserve">   learned    </w:t>
      </w:r>
      <w:r>
        <w:t xml:space="preserve">   looked    </w:t>
      </w:r>
      <w:r>
        <w:t xml:space="preserve">   needed    </w:t>
      </w:r>
      <w:r>
        <w:t xml:space="preserve">   placed    </w:t>
      </w:r>
      <w:r>
        <w:t xml:space="preserve">   raced    </w:t>
      </w:r>
      <w:r>
        <w:t xml:space="preserve">   tried    </w:t>
      </w:r>
      <w:r>
        <w:t xml:space="preserve">   wished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-ed</dc:title>
  <dcterms:created xsi:type="dcterms:W3CDTF">2021-10-12T13:53:41Z</dcterms:created>
  <dcterms:modified xsi:type="dcterms:W3CDTF">2021-10-12T13:53:41Z</dcterms:modified>
</cp:coreProperties>
</file>