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Adding 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hurried    </w:t>
      </w:r>
      <w:r>
        <w:t xml:space="preserve">   flipped    </w:t>
      </w:r>
      <w:r>
        <w:t xml:space="preserve">   stayed    </w:t>
      </w:r>
      <w:r>
        <w:t xml:space="preserve">   fried    </w:t>
      </w:r>
      <w:r>
        <w:t xml:space="preserve">   cried    </w:t>
      </w:r>
      <w:r>
        <w:t xml:space="preserve">   visited    </w:t>
      </w:r>
      <w:r>
        <w:t xml:space="preserve">   hoped    </w:t>
      </w:r>
      <w:r>
        <w:t xml:space="preserve">   looked    </w:t>
      </w:r>
      <w:r>
        <w:t xml:space="preserve">   played    </w:t>
      </w:r>
      <w:r>
        <w:t xml:space="preserve">   chatted    </w:t>
      </w:r>
      <w:r>
        <w:t xml:space="preserve">   hugged    </w:t>
      </w:r>
      <w:r>
        <w:t xml:space="preserve">   smiled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Adding ed</dc:title>
  <dcterms:created xsi:type="dcterms:W3CDTF">2021-10-23T03:34:22Z</dcterms:created>
  <dcterms:modified xsi:type="dcterms:W3CDTF">2021-10-23T03:34:22Z</dcterms:modified>
</cp:coreProperties>
</file>