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Adding -ed, and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all power over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over something for a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hurt really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happened earlier or later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writing a document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-ed, and -ing</dc:title>
  <dcterms:created xsi:type="dcterms:W3CDTF">2021-10-11T00:37:40Z</dcterms:created>
  <dcterms:modified xsi:type="dcterms:W3CDTF">2021-10-11T00:37:40Z</dcterms:modified>
</cp:coreProperties>
</file>