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falling    </w:t>
      </w:r>
      <w:r>
        <w:t xml:space="preserve">   walking    </w:t>
      </w:r>
      <w:r>
        <w:t xml:space="preserve">   shouting    </w:t>
      </w:r>
      <w:r>
        <w:t xml:space="preserve">   raining    </w:t>
      </w:r>
      <w:r>
        <w:t xml:space="preserve">   snowing    </w:t>
      </w:r>
      <w:r>
        <w:t xml:space="preserve">   talking    </w:t>
      </w:r>
      <w:r>
        <w:t xml:space="preserve">   swimming    </w:t>
      </w:r>
      <w:r>
        <w:t xml:space="preserve">   tapping    </w:t>
      </w:r>
      <w:r>
        <w:t xml:space="preserve">   lapping    </w:t>
      </w:r>
      <w:r>
        <w:t xml:space="preserve">   begging    </w:t>
      </w:r>
      <w:r>
        <w:t xml:space="preserve">   nodding    </w:t>
      </w:r>
      <w:r>
        <w:t xml:space="preserve">   putting    </w:t>
      </w:r>
      <w:r>
        <w:t xml:space="preserve">   hitting    </w:t>
      </w:r>
      <w:r>
        <w:t xml:space="preserve">   jumping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ing</dc:title>
  <dcterms:created xsi:type="dcterms:W3CDTF">2021-10-11T00:38:30Z</dcterms:created>
  <dcterms:modified xsi:type="dcterms:W3CDTF">2021-10-11T00:38:30Z</dcterms:modified>
</cp:coreProperties>
</file>