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tapping    </w:t>
      </w:r>
      <w:r>
        <w:t xml:space="preserve">   ripping    </w:t>
      </w:r>
      <w:r>
        <w:t xml:space="preserve">   touching    </w:t>
      </w:r>
      <w:r>
        <w:t xml:space="preserve">   faking    </w:t>
      </w:r>
      <w:r>
        <w:t xml:space="preserve">   splitting    </w:t>
      </w:r>
      <w:r>
        <w:t xml:space="preserve">   catching    </w:t>
      </w:r>
      <w:r>
        <w:t xml:space="preserve">   poking    </w:t>
      </w:r>
      <w:r>
        <w:t xml:space="preserve">   hitting    </w:t>
      </w:r>
      <w:r>
        <w:t xml:space="preserve">   drinking    </w:t>
      </w:r>
      <w:r>
        <w:t xml:space="preserve">   invading    </w:t>
      </w:r>
      <w:r>
        <w:t xml:space="preserve">   sagging    </w:t>
      </w:r>
      <w:r>
        <w:t xml:space="preserve">   hiding    </w:t>
      </w:r>
      <w:r>
        <w:t xml:space="preserve">   nagging    </w:t>
      </w:r>
      <w:r>
        <w:t xml:space="preserve">   sliding    </w:t>
      </w:r>
      <w:r>
        <w:t xml:space="preserve">   eating    </w:t>
      </w:r>
      <w:r>
        <w:t xml:space="preserve">   punching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ing</dc:title>
  <dcterms:created xsi:type="dcterms:W3CDTF">2021-10-11T00:38:34Z</dcterms:created>
  <dcterms:modified xsi:type="dcterms:W3CDTF">2021-10-11T00:38:34Z</dcterms:modified>
</cp:coreProperties>
</file>