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-ion and ian, No Spelling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an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prevent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twisted out of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distorted.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digesting.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has been built.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inserting.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works with electicity.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deserting someone.</w:t>
            </w:r>
          </w:p>
        </w:tc>
      </w:tr>
    </w:tbl>
    <w:p>
      <w:pPr>
        <w:pStyle w:val="WordBankSmall"/>
      </w:pPr>
      <w:r>
        <w:t xml:space="preserve">   Insert    </w:t>
      </w:r>
      <w:r>
        <w:t xml:space="preserve">   Invention    </w:t>
      </w:r>
      <w:r>
        <w:t xml:space="preserve">   Electrician    </w:t>
      </w:r>
      <w:r>
        <w:t xml:space="preserve">   Invent    </w:t>
      </w:r>
      <w:r>
        <w:t xml:space="preserve">   Suggest    </w:t>
      </w:r>
      <w:r>
        <w:t xml:space="preserve">   Distort    </w:t>
      </w:r>
      <w:r>
        <w:t xml:space="preserve">   Distortion    </w:t>
      </w:r>
      <w:r>
        <w:t xml:space="preserve">   Prevention    </w:t>
      </w:r>
      <w:r>
        <w:t xml:space="preserve">   Insertion    </w:t>
      </w:r>
      <w:r>
        <w:t xml:space="preserve">   Desertion    </w:t>
      </w:r>
      <w:r>
        <w:t xml:space="preserve">   Digest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-ion and ian, No Spelling Change</dc:title>
  <dcterms:created xsi:type="dcterms:W3CDTF">2021-10-12T13:51:41Z</dcterms:created>
  <dcterms:modified xsi:type="dcterms:W3CDTF">2021-10-12T13:51:41Z</dcterms:modified>
</cp:coreProperties>
</file>