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Adding ir- to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untidy    </w:t>
      </w:r>
      <w:r>
        <w:t xml:space="preserve">   unfair    </w:t>
      </w:r>
      <w:r>
        <w:t xml:space="preserve">   misspell    </w:t>
      </w:r>
      <w:r>
        <w:t xml:space="preserve">   irresponsible    </w:t>
      </w:r>
      <w:r>
        <w:t xml:space="preserve">   irresistible    </w:t>
      </w:r>
      <w:r>
        <w:t xml:space="preserve">   irrelevant    </w:t>
      </w:r>
      <w:r>
        <w:t xml:space="preserve">   irregular    </w:t>
      </w:r>
      <w:r>
        <w:t xml:space="preserve">   incorrect    </w:t>
      </w:r>
      <w:r>
        <w:t xml:space="preserve">   impractical    </w:t>
      </w:r>
      <w:r>
        <w:t xml:space="preserve">   imperfect    </w:t>
      </w:r>
      <w:r>
        <w:t xml:space="preserve">   illogical    </w:t>
      </w:r>
      <w:r>
        <w:t xml:space="preserve">   illegibile    </w:t>
      </w:r>
      <w:r>
        <w:t xml:space="preserve">   disconnect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ir- to words</dc:title>
  <dcterms:created xsi:type="dcterms:W3CDTF">2021-10-11T00:39:06Z</dcterms:created>
  <dcterms:modified xsi:type="dcterms:W3CDTF">2021-10-11T00:39:06Z</dcterms:modified>
</cp:coreProperties>
</file>