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s or 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PASSES    </w:t>
      </w:r>
      <w:r>
        <w:t xml:space="preserve">   MISSES    </w:t>
      </w:r>
      <w:r>
        <w:t xml:space="preserve">   BUZZES    </w:t>
      </w:r>
      <w:r>
        <w:t xml:space="preserve">   FIZZES    </w:t>
      </w:r>
      <w:r>
        <w:t xml:space="preserve">   BOXES    </w:t>
      </w:r>
      <w:r>
        <w:t xml:space="preserve">   FOXES    </w:t>
      </w:r>
      <w:r>
        <w:t xml:space="preserve">   PUSHES    </w:t>
      </w:r>
      <w:r>
        <w:t xml:space="preserve">   BRUSHES    </w:t>
      </w:r>
      <w:r>
        <w:t xml:space="preserve">   FLASHES    </w:t>
      </w:r>
      <w:r>
        <w:t xml:space="preserve">   CHURCHES    </w:t>
      </w:r>
      <w:r>
        <w:t xml:space="preserve">   LUNCHES    </w:t>
      </w:r>
      <w:r>
        <w:t xml:space="preserve">   BEACHES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s or es</dc:title>
  <dcterms:created xsi:type="dcterms:W3CDTF">2021-10-11T00:38:07Z</dcterms:created>
  <dcterms:modified xsi:type="dcterms:W3CDTF">2021-10-11T00:38:07Z</dcterms:modified>
</cp:coreProperties>
</file>