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-ed to snore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-ing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-ly to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-ed to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-ing to 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 -est to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 -less to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-ed 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-ly to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-ing 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-less to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-ed to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suffixes</dc:title>
  <dcterms:created xsi:type="dcterms:W3CDTF">2021-10-11T00:38:50Z</dcterms:created>
  <dcterms:modified xsi:type="dcterms:W3CDTF">2021-10-11T00:38:50Z</dcterms:modified>
</cp:coreProperties>
</file>