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the -ify suffix to generate verbs.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crucifix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zombie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qualification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the -ify suffix to generate verbs. </dc:title>
  <dcterms:created xsi:type="dcterms:W3CDTF">2021-10-11T00:39:24Z</dcterms:created>
  <dcterms:modified xsi:type="dcterms:W3CDTF">2021-10-11T00:39:24Z</dcterms:modified>
</cp:coreProperties>
</file>