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Adding-ion to Base Words,No Spelling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opposite of addition.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is important to tell someone.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Start to build.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keep someone in hardship.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way of people talking.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show people like,what you can do.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unjust treatment.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way of saying it is,something special people have.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own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thought or feeling.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the action of protecting.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put together.</w:t>
            </w:r>
          </w:p>
        </w:tc>
      </w:tr>
    </w:tbl>
    <w:p>
      <w:pPr>
        <w:pStyle w:val="WordBankSmall"/>
      </w:pPr>
      <w:r>
        <w:t xml:space="preserve">   Protection    </w:t>
      </w:r>
      <w:r>
        <w:t xml:space="preserve">   Impression    </w:t>
      </w:r>
      <w:r>
        <w:t xml:space="preserve">   Subtraction    </w:t>
      </w:r>
      <w:r>
        <w:t xml:space="preserve">   Confession    </w:t>
      </w:r>
      <w:r>
        <w:t xml:space="preserve">   Construct    </w:t>
      </w:r>
      <w:r>
        <w:t xml:space="preserve">   Oppression    </w:t>
      </w:r>
      <w:r>
        <w:t xml:space="preserve">   Connect    </w:t>
      </w:r>
      <w:r>
        <w:t xml:space="preserve">   Connection    </w:t>
      </w:r>
      <w:r>
        <w:t xml:space="preserve">   Discussion    </w:t>
      </w:r>
      <w:r>
        <w:t xml:space="preserve">   Opress    </w:t>
      </w:r>
      <w:r>
        <w:t xml:space="preserve">   Express    </w:t>
      </w:r>
      <w:r>
        <w:t xml:space="preserve">   Possess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Adding-ion to Base Words,No Spelling Change</dc:title>
  <dcterms:created xsi:type="dcterms:W3CDTF">2021-10-11T00:38:53Z</dcterms:created>
  <dcterms:modified xsi:type="dcterms:W3CDTF">2021-10-11T00:38:53Z</dcterms:modified>
</cp:coreProperties>
</file>