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Addison's Disease vs Cushing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Curable. or __________   (Cushing)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Enlarged breast on male, ____________   (Cushing)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Round, or ________ appearance    (Cushing)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Prolonged use of ________   (Cushing)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"High blood sugar" _____________     (Cushing)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Fatty deposit on upper back, ____________   (Cushing)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Chronic _______________ _____________  (Addison"s)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 ____________    (Addison's)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 deficiency (Addison's)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Impaired tissue regeneration, or poor ____________     (Cushing)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 ________, freely circulating (Cushing)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Mood swings, or ___________ changes   (Cushing)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Skinny dermis, or ________     (Cushing)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Benign tumor on pituitary gland     (Cushing)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Benign tumor on adrenal gland      (Cushing)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Cancerous tumor on adrenal gland     (Cushing)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Deficiency of ________________   (Addison's)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____________, or "low blood sugar"    (Addison's)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carcinoma  (Addison's)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skin pigmentation  (Addison's)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__________, or wasting   (Addison's)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 disorder (Addison's)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Addison's Disease vs Cushing Syndrome</dc:title>
  <dcterms:created xsi:type="dcterms:W3CDTF">2021-10-11T00:38:31Z</dcterms:created>
  <dcterms:modified xsi:type="dcterms:W3CDTF">2021-10-11T00:38:31Z</dcterms:modified>
</cp:coreProperties>
</file>