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How many    </w:t>
      </w:r>
      <w:r>
        <w:t xml:space="preserve">   Both    </w:t>
      </w:r>
      <w:r>
        <w:t xml:space="preserve">   Add    </w:t>
      </w:r>
      <w:r>
        <w:t xml:space="preserve">   Join    </w:t>
      </w:r>
      <w:r>
        <w:t xml:space="preserve">   Combined    </w:t>
      </w:r>
      <w:r>
        <w:t xml:space="preserve">   Increase    </w:t>
      </w:r>
      <w:r>
        <w:t xml:space="preserve">   Sum    </w:t>
      </w:r>
      <w:r>
        <w:t xml:space="preserve">   Total    </w:t>
      </w:r>
      <w:r>
        <w:t xml:space="preserve">   Altogether    </w:t>
      </w:r>
      <w:r>
        <w:t xml:space="preserve">   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</dc:title>
  <dcterms:created xsi:type="dcterms:W3CDTF">2021-10-11T00:38:38Z</dcterms:created>
  <dcterms:modified xsi:type="dcterms:W3CDTF">2021-10-11T00:38:38Z</dcterms:modified>
</cp:coreProperties>
</file>